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1933.8-1933.10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1933.8-1933.10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本书出售、求购地址：https://www.jiaokey.com/book/detail/13547690.html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1933.8-1933.10.html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