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1933.12-1934.2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1933.12-1934.2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本书出售、求购地址：https://www.jiaokey.com/book/detail/13547688.html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1933.12-1934.2.html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