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1928.4-1929.2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1928.4-1929.2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本书出售、求购地址：https://www.jiaokey.com/book/detail/13547686.html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1928.4-1929.2.html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