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1936.3-1937.10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1936.3-1937.10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本书出售、求购地址：https://www.jiaokey.com/book/detail/13547683.html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1936.3-1937.10.html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