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1937.11-1939.10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1937.11-1939.10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本书出售、求购地址：https://www.jiaokey.com/book/detail/13547682.html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1937.11-1939.10.html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