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1939.10-1941.12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1939.10-1941.12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本书出售、求购地址：https://www.jiaokey.com/book/detail/13547681.html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1939.10-1941.12.html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