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1942.1-1945.8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1942.1-1945.8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本书出售、求购地址：https://www.jiaokey.com/book/detail/13547680.html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1942.1-1945.8.html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