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1938.5-1939.4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1938.5-1939.4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本书出售、求购地址：https://www.jiaokey.com/book/detail/13547676.html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1938.5-1939.4.html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