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高中数学总结辅导  下  第3版</w:t>
      </w:r>
    </w:p>
    <w:p>
      <w:r>
        <w:rPr>
          <w:rFonts w:ascii="宋体" w:hAnsi="宋体" w:eastAsia="宋体"/>
          <w:sz w:val="24"/>
        </w:rPr>
        <w:t>瞿连林主编；候吉生，付立忠，田颖生副主编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高中数学总结辅导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瞿连林主编；候吉生，付立忠，田颖生副主编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本书出售、求购地址：https://www.jiaokey.com/book/detail/13547633.html</w:t>
      </w:r>
    </w:p>
    <w:p>
      <w:r>
        <w:t>更多相关图书推荐：https://www.jiaokey.com</w:t>
      </w:r>
    </w:p>
    <w:p>
      <w:r>
        <w:t>瞿连林主编；候吉生，付立忠，田颖生副主编 其他作品：https://www.jiaokey.com/tag/瞿连林主编；候吉生，付立忠，田颖生副主编.html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关键词搜索：https://www.jiaokey.com/tag/高中数学总结辅导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