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新编唐诗故事集  长安胜迹史事篇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新编唐诗故事集  长安胜迹史事篇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本书出售、求购地址：https://www.jiaokey.com/book/detail/13547599.html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关键词搜索：https://www.jiaokey.com/tag/新编唐诗故事集  长安胜迹史事篇.html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