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微型计算机磁盘操作系统  V3.30版  适用于IBM PC AT286 PS/2及其兼容机</w:t>
      </w:r>
    </w:p>
    <w:p>
      <w:r>
        <w:rPr>
          <w:rFonts w:ascii="宋体" w:hAnsi="宋体" w:eastAsia="宋体"/>
          <w:sz w:val="24"/>
        </w:rPr>
        <w:t>中国科学院希望高级电脑技术公司编；晴霁，叶倩，晓阳，辛芸编译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微型计算机磁盘操作系统  V3.30版  适用于IBM PC AT286 PS/2及其兼容机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中国科学院希望高级电脑技术公司编；晴霁，叶倩，晓阳，辛芸编译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本书出售、求购地址：https://www.jiaokey.com/book/detail/13547522.html</w:t>
      </w:r>
    </w:p>
    <w:p>
      <w:r>
        <w:t>更多相关图书推荐：https://www.jiaokey.com</w:t>
      </w:r>
    </w:p>
    <w:p>
      <w:r>
        <w:t>中国科学院希望高级电脑技术公司编；晴霁，叶倩，晓阳，辛芸编译 其他作品：https://www.jiaokey.com/tag/中国科学院希望高级电脑技术公司编；晴霁，叶倩，晓阳，辛芸编译.html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关键词搜索：https://www.jiaokey.com/tag/微型计算机磁盘操作系统  V3.30版  适用于IBM PC AT286 PS/2及其兼容机.html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