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全国浆纱生产技术经验交流  资料汇编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全国浆纱生产技术经验交流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纺织工业部生产司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本书出售、求购地址：https://www.jiaokey.com/book/detail/13547502.html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纺织工业部生产司 出版图书：https://www.jiaokey.com/tag/纺织工业部生产司.html</w:t>
      </w:r>
    </w:p>
    <w:p>
      <w:r>
        <w:t>关键词搜索：https://www.jiaokey.com/tag/全国浆纱生产技术经验交流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