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书名：金属钛及其应用</w:t>
      </w:r>
    </w:p>
    <w:p>
      <w:r>
        <w:t>作者：（日）草道英武等编；程敏等译</w:t>
      </w:r>
    </w:p>
    <w:p>
      <w:r>
        <w:t>出版社：北京：冶金工业出版社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金属钛及其应用 评论地址：https://www.jiaokey.com/book/detail/13547490.html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