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新政府  新气象  新小康  聚焦两会  全面建设小康社会干部培训读本  第4卷</w:t>
      </w:r>
    </w:p>
    <w:p>
      <w:r>
        <w:rPr>
          <w:rFonts w:ascii="宋体" w:hAnsi="宋体" w:eastAsia="宋体"/>
          <w:sz w:val="24"/>
        </w:rPr>
        <w:t>周继强，王太岳主编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新政府  新气象  新小康  聚焦两会  全面建设小康社会干部培训读本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周继强，王太岳主编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本书出售、求购地址：https://www.jiaokey.com/book/detail/13547461.html</w:t>
      </w:r>
    </w:p>
    <w:p>
      <w:r>
        <w:t>更多相关图书推荐：https://www.jiaokey.com</w:t>
      </w:r>
    </w:p>
    <w:p>
      <w:r>
        <w:t>周继强，王太岳主编 其他作品：https://www.jiaokey.com/tag/周继强，王太岳主编.html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关键词搜索：https://www.jiaokey.com/tag/新政府  新气象  新小康  聚焦两会  全面建设小康社会干部培训读本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