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书名：机械工业质量控制标准参考资料  苏联英国累积和控制图标准译文集</w:t>
      </w:r>
    </w:p>
    <w:p>
      <w:r>
        <w:t>作者：机械部基础标准情报网编</w:t>
      </w:r>
    </w:p>
    <w:p>
      <w:r>
        <w:t>出版社：机械部基础标准情报网</w:t>
      </w:r>
    </w:p>
    <w:p>
      <w:r>
        <w:t>出版日期：1986.04</w:t>
      </w:r>
    </w:p>
    <w:p>
      <w:r>
        <w:t>总页数：322</w:t>
      </w:r>
    </w:p>
    <w:p>
      <w:r>
        <w:t>更多请访问教客网: www.jiaokey.com</w:t>
      </w:r>
    </w:p>
    <w:p>
      <w:r>
        <w:t>机械工业质量控制标准参考资料  苏联英国累积和控制图标准译文集 评论地址：https://www.jiaokey.com/book/detail/13547453.html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