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电子商务整合方案实战 BizTalk Server 2000 &amp; XML</w:t>
      </w:r>
    </w:p>
    <w:p>
      <w:r>
        <w:rPr>
          <w:rFonts w:ascii="宋体" w:hAnsi="宋体" w:eastAsia="宋体"/>
          <w:sz w:val="24"/>
        </w:rPr>
        <w:t>郑淑芬著；黄杰，王洪超改编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电子商务整合方案实战 BizTalk Server 2000 &amp;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郑淑芬著；黄杰，王洪超改编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本书出售、求购地址：https://www.jiaokey.com/book/detail/13547449.html</w:t>
      </w:r>
    </w:p>
    <w:p>
      <w:r>
        <w:t>更多相关图书推荐：https://www.jiaokey.com</w:t>
      </w:r>
    </w:p>
    <w:p>
      <w:r>
        <w:t>郑淑芬著；黄杰，王洪超改编 其他作品：https://www.jiaokey.com/tag/郑淑芬著；黄杰，王洪超改编.html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关键词搜索：https://www.jiaokey.com/tag/电子商务整合方案实战 BizTalk Server 2000 &amp;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