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全国特级教师会编学习指南  高中英语</w:t>
      </w:r>
    </w:p>
    <w:p>
      <w:r>
        <w:rPr>
          <w:rFonts w:ascii="宋体" w:hAnsi="宋体" w:eastAsia="宋体"/>
          <w:sz w:val="24"/>
        </w:rPr>
        <w:t>王良调，张可俭，李济森，吴澐著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全国特级教师会编学习指南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王良调，张可俭，李济森，吴澐著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本书出售、求购地址：https://www.jiaokey.com/book/detail/13547443.html</w:t>
      </w:r>
    </w:p>
    <w:p>
      <w:r>
        <w:t>更多相关图书推荐：https://www.jiaokey.com</w:t>
      </w:r>
    </w:p>
    <w:p>
      <w:r>
        <w:t>王良调，张可俭，李济森，吴澐著 其他作品：https://www.jiaokey.com/tag/王良调，张可俭，李济森，吴澐著.html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关键词搜索：https://www.jiaokey.com/tag/全国特级教师会编学习指南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