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国家公务员廉政勤政手册</w:t>
      </w:r>
    </w:p>
    <w:p>
      <w:r>
        <w:rPr>
          <w:rFonts w:ascii="宋体" w:hAnsi="宋体" w:eastAsia="宋体"/>
          <w:sz w:val="24"/>
        </w:rPr>
        <w:t>文言政主编；何乃生，姜树仁，李利副主编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国家公务员廉政勤政手册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文言政主编；何乃生，姜树仁，李利副主编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本书出售、求购地址：https://www.jiaokey.com/book/detail/13547426.html</w:t>
      </w:r>
    </w:p>
    <w:p>
      <w:r>
        <w:t>更多相关图书推荐：https://www.jiaokey.com</w:t>
      </w:r>
    </w:p>
    <w:p>
      <w:r>
        <w:t>文言政主编；何乃生，姜树仁，李利副主编 其他作品：https://www.jiaokey.com/tag/文言政主编；何乃生，姜树仁，李利副主编.html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关键词搜索：https://www.jiaokey.com/tag/国家公务员廉政勤政手册.html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