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湖南省高等学校政治理论课系列教材  中国社会主义建设</w:t>
      </w:r>
    </w:p>
    <w:p>
      <w:r>
        <w:rPr>
          <w:rFonts w:ascii="宋体" w:hAnsi="宋体" w:eastAsia="宋体"/>
          <w:sz w:val="24"/>
        </w:rPr>
        <w:t>刘庆桂，吴重光主编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湖南省高等学校政治理论课系列教材  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刘庆桂，吴重光主编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本书出售、求购地址：https://www.jiaokey.com/book/detail/13547424.html</w:t>
      </w:r>
    </w:p>
    <w:p>
      <w:r>
        <w:t>更多相关图书推荐：https://www.jiaokey.com</w:t>
      </w:r>
    </w:p>
    <w:p>
      <w:r>
        <w:t>刘庆桂，吴重光主编 其他作品：https://www.jiaokey.com/tag/刘庆桂，吴重光主编.html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关键词搜索：https://www.jiaokey.com/tag/湖南省高等学校政治理论课系列教材  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