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本色青春  54篇关于成长的少年独白</w:t>
      </w:r>
    </w:p>
    <w:p>
      <w:r>
        <w:rPr>
          <w:rFonts w:ascii="宋体" w:hAnsi="宋体" w:eastAsia="宋体"/>
          <w:sz w:val="24"/>
        </w:rPr>
        <w:t>（美）杰克·坎菲尔（Jack Canfield）等编著；（ ）凯西绘画；蔡松益译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本色青春  54篇关于成长的少年独白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Canfield）等编著；（ ）凯西绘画；蔡松益译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本书出售、求购地址：https://www.jiaokey.com/book/detail/13547411.html</w:t>
      </w:r>
    </w:p>
    <w:p>
      <w:r>
        <w:t>更多相关图书推荐：https://www.jiaokey.com</w:t>
      </w:r>
    </w:p>
    <w:p>
      <w:r>
        <w:t>（美）杰克·坎菲尔（Jack Canfield）等编著；（ ）凯西绘画；蔡松益译 其他作品：https://www.jiaokey.com/tag/（美）杰克·坎菲尔（Jack Canfield）等编著；（ ）凯西绘画；蔡松益译.html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关键词搜索：https://www.jiaokey.com/tag/本色青春  54篇关于成长的少年独白.html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