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纪念中共闽粤边区特委成立80周年  闽粤边革命老区巾帼英豪</w:t>
      </w:r>
    </w:p>
    <w:p>
      <w:r>
        <w:rPr>
          <w:rFonts w:ascii="宋体" w:hAnsi="宋体" w:eastAsia="宋体"/>
          <w:sz w:val="24"/>
        </w:rPr>
        <w:t>陈方编；曾一石副主编；漳州市闽粤赣边区革命史研究会，厦门市闽粤赣边区革命史研究会合编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纪念中共闽粤边区特委成立80周年  闽粤边革命老区巾帼英豪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陈方编；曾一石副主编；漳州市闽粤赣边区革命史研究会，厦门市闽粤赣边区革命史研究会合编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本书出售、求购地址：https://www.jiaokey.com/book/detail/13547374.html</w:t>
      </w:r>
    </w:p>
    <w:p>
      <w:r>
        <w:t>更多相关图书推荐：https://www.jiaokey.com</w:t>
      </w:r>
    </w:p>
    <w:p>
      <w:r>
        <w:t>陈方编；曾一石副主编；漳州市闽粤赣边区革命史研究会，厦门市闽粤赣边区革命史研究会合编 其他作品：https://www.jiaokey.com/tag/陈方编；曾一石副主编；漳州市闽粤赣边区革命史研究会，厦门市闽粤赣边区革命史研究会合编.html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关键词搜索：https://www.jiaokey.com/tag/纪念中共闽粤边区特委成立80周年  闽粤边革命老区巾帼英豪.html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