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书名：纪念才溪乡调查80周年理论研讨会论文集</w:t>
      </w:r>
    </w:p>
    <w:p>
      <w:r>
        <w:t>作者：苏俊才主编；卢桢模，吴升辉副主编；黄尔贤，黄琼芳，吴锡超编辑；中共龙岩市委党史研究室，中共上杭县委编</w:t>
      </w:r>
    </w:p>
    <w:p>
      <w:r>
        <w:t>出版社：北京：中共党史出版社</w:t>
      </w:r>
    </w:p>
    <w:p>
      <w:r>
        <w:t>出版日期：2014.02</w:t>
      </w:r>
    </w:p>
    <w:p>
      <w:r>
        <w:t>总页数：606</w:t>
      </w:r>
    </w:p>
    <w:p>
      <w:r>
        <w:t>更多请访问教客网: www.jiaokey.com</w:t>
      </w:r>
    </w:p>
    <w:p>
      <w:r>
        <w:t>纪念才溪乡调查80周年理论研讨会论文集 评论地址：https://www.jiaokey.com/book/detail/13547373.html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