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中央苏区与党的建设理论研讨会论文集</w:t>
      </w:r>
    </w:p>
    <w:p>
      <w:r>
        <w:rPr>
          <w:rFonts w:ascii="宋体" w:hAnsi="宋体" w:eastAsia="宋体"/>
          <w:sz w:val="24"/>
        </w:rPr>
        <w:t>苏俊才主编；吴升辉副主编；邓建芬，石少菁，赵建嵩编辑；中共龙岩市委党史研究室编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中央苏区与党的建设理论研讨会论文集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苏俊才主编；吴升辉副主编；邓建芬，石少菁，赵建嵩编辑；中共龙岩市委党史研究室编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中共龙岩市委党史研究室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本书出售、求购地址：https://www.jiaokey.com/book/detail/13547363.html</w:t>
      </w:r>
    </w:p>
    <w:p>
      <w:r>
        <w:t>更多相关图书推荐：https://www.jiaokey.com</w:t>
      </w:r>
    </w:p>
    <w:p>
      <w:r>
        <w:t>苏俊才主编；吴升辉副主编；邓建芬，石少菁，赵建嵩编辑；中共龙岩市委党史研究室编 其他作品：https://www.jiaokey.com/tag/苏俊才主编；吴升辉副主编；邓建芬，石少菁，赵建嵩编辑；中共龙岩市委党史研究室编.html</w:t>
      </w:r>
    </w:p>
    <w:p>
      <w:r>
        <w:t>中共龙岩市委党史研究室 出版图书：https://www.jiaokey.com/tag/中共龙岩市委党史研究室.html</w:t>
      </w:r>
    </w:p>
    <w:p>
      <w:r>
        <w:t>关键词搜索：https://www.jiaokey.com/tag/中央苏区与党的建设理论研讨会论文集.html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