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18＝Clio at Beida 18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18＝Clio at Beida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本书出售、求购地址：https://www.jiaokey.com/book/detail/13547356.html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关键词搜索：https://www.jiaokey.com/tag/北大史学  18＝Clio at Beida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