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教育技术能力实训教程</w:t>
      </w:r>
    </w:p>
    <w:p>
      <w:r>
        <w:rPr>
          <w:rFonts w:ascii="宋体" w:hAnsi="宋体" w:eastAsia="宋体"/>
          <w:sz w:val="24"/>
        </w:rPr>
        <w:t>宋权华，杨哲主编；廖守琴，白静华，张超等副主编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教育技术能力实训教程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宋权华，杨哲主编；廖守琴，白静华，张超等副主编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本书出售、求购地址：https://www.jiaokey.com/book/detail/13547355.html</w:t>
      </w:r>
    </w:p>
    <w:p>
      <w:r>
        <w:t>更多相关图书推荐：https://www.jiaokey.com</w:t>
      </w:r>
    </w:p>
    <w:p>
      <w:r>
        <w:t>宋权华，杨哲主编；廖守琴，白静华，张超等副主编 其他作品：https://www.jiaokey.com/tag/宋权华，杨哲主编；廖守琴，白静华，张超等副主编.html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关键词搜索：https://www.jiaokey.com/tag/教育技术能力实训教程.html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