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资政参阅  关于国家、省市支持革命老区、原中央苏区发展相关政策资料汇编</w:t>
      </w:r>
    </w:p>
    <w:p>
      <w:r>
        <w:rPr>
          <w:rFonts w:ascii="宋体" w:hAnsi="宋体" w:eastAsia="宋体"/>
          <w:sz w:val="24"/>
        </w:rPr>
        <w:t>中共连江县委党史研究室编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资政参阅  关于国家、省市支持革命老区、原中央苏区发展相关政策资料汇编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中共连江县委党史研究室编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中共连江县委党史研究室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本书出售、求购地址：https://www.jiaokey.com/book/detail/13547350.html</w:t>
      </w:r>
    </w:p>
    <w:p>
      <w:r>
        <w:t>更多相关图书推荐：https://www.jiaokey.com</w:t>
      </w:r>
    </w:p>
    <w:p>
      <w:r>
        <w:t>中共连江县委党史研究室编 其他作品：https://www.jiaokey.com/tag/中共连江县委党史研究室编.html</w:t>
      </w:r>
    </w:p>
    <w:p>
      <w:r>
        <w:t>中共连江县委党史研究室 出版图书：https://www.jiaokey.com/tag/中共连江县委党史研究室.html</w:t>
      </w:r>
    </w:p>
    <w:p>
      <w:r>
        <w:t>关键词搜索：https://www.jiaokey.com/tag/资政参阅  关于国家、省市支持革命老区、原中央苏区发展相关政策资料汇编.html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