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书名：古筝快速指序练习之道  下</w:t>
      </w:r>
    </w:p>
    <w:p>
      <w:r>
        <w:t>作者：赵冠华，赵曼琴著</w:t>
      </w:r>
    </w:p>
    <w:p>
      <w:r>
        <w:t>出版社：上海:上海音乐出版社,2012.10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古筝快速指序练习之道  下 评论地址：https://www.jiaokey.com/book/detail/13547344.html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