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星级酒店绩效考核与测评管理全案</w:t>
      </w:r>
    </w:p>
    <w:p>
      <w:r>
        <w:rPr>
          <w:rFonts w:ascii="宋体" w:hAnsi="宋体" w:eastAsia="宋体"/>
          <w:sz w:val="24"/>
        </w:rPr>
        <w:t>田均平主编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星级酒店绩效考核与测评管理全案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本书出售、求购地址：https://www.jiaokey.com/book/detail/13547341.html</w:t>
      </w:r>
    </w:p>
    <w:p>
      <w:r>
        <w:t>更多相关图书推荐：https://www.jiaokey.com</w:t>
      </w:r>
    </w:p>
    <w:p>
      <w:r>
        <w:t>田均平主编 其他作品：https://www.jiaokey.com/tag/田均平主编.html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关键词搜索：https://www.jiaokey.com/tag/星级酒店绩效考核与测评管理全案.html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