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电视频道的品牌建设</w:t>
      </w:r>
    </w:p>
    <w:p>
      <w:r>
        <w:rPr>
          <w:rFonts w:ascii="宋体" w:hAnsi="宋体" w:eastAsia="宋体"/>
          <w:sz w:val="24"/>
        </w:rPr>
        <w:t>徐丽玲，王克，奚小兵，张红军著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电视频道的品牌建设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徐丽玲，王克，奚小兵，张红军著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本书出售、求购地址：https://www.jiaokey.com/book/detail/13547315.html</w:t>
      </w:r>
    </w:p>
    <w:p>
      <w:r>
        <w:t>更多相关图书推荐：https://www.jiaokey.com</w:t>
      </w:r>
    </w:p>
    <w:p>
      <w:r>
        <w:t>徐丽玲，王克，奚小兵，张红军著 其他作品：https://www.jiaokey.com/tag/徐丽玲，王克，奚小兵，张红军著.html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关键词搜索：https://www.jiaokey.com/tag/电视频道的品牌建设.html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