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新汉语水平考试精讲精练  HSK  三级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新汉语水平考试精讲精练  HSK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本书出售、求购地址：https://www.jiaokey.com/book/detail/13547283.html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关键词搜索：https://www.jiaokey.com/tag/新汉语水平考试精讲精练  HSK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