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书名：方寸间见珍贵  北京二中学生藏书票作品集  校本教材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方寸间见珍贵  北京二中学生藏书票作品集  校本教材 评论地址：https://www.jiaokey.com/book/detail/13547110.html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