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书名：北京2008年残奥会体育图标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北京2008年残奥会体育图标 评论地址：https://www.jiaokey.com/book/detail/13547103.html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