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书名：百葫芦斋鸣虫葫芦</w:t>
      </w:r>
    </w:p>
    <w:p>
      <w:r>
        <w:t>作者：辛冠洁</w:t>
      </w:r>
    </w:p>
    <w:p>
      <w:r>
        <w:t>出版社：北京:荣宝斋出版社,2008.01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百葫芦斋鸣虫葫芦 评论地址：https://www.jiaokey.com/book/detail/13547070.html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