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书名：北京乡村农业品牌集锦</w:t>
      </w:r>
    </w:p>
    <w:p>
      <w:r>
        <w:t>作者：北京市农村工作委员会编</w:t>
      </w:r>
    </w:p>
    <w:p>
      <w:r>
        <w:t>出版社：北京:中国金融出版社,2008.10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北京乡村农业品牌集锦 评论地址：https://www.jiaokey.com/book/detail/13547065.html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