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燕山石化志</w:t>
      </w:r>
    </w:p>
    <w:p>
      <w:r>
        <w:rPr>
          <w:rFonts w:ascii="宋体" w:hAnsi="宋体" w:eastAsia="宋体"/>
          <w:sz w:val="24"/>
        </w:rPr>
        <w:t>郭玉辉主编；中国石化集团北京燕山石油化工有限公司，中国石油化工股份有限公司北京燕山分公司，中国石化北京燕化石油化工股份有限公司主编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燕山石化志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郭玉辉主编；中国石化集团北京燕山石油化工有限公司，中国石油化工股份有限公司北京燕山分公司，中国石化北京燕化石油化工股份有限公司主编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本书出售、求购地址：https://www.jiaokey.com/book/detail/13547049.html</w:t>
      </w:r>
    </w:p>
    <w:p>
      <w:r>
        <w:t>更多相关图书推荐：https://www.jiaokey.com</w:t>
      </w:r>
    </w:p>
    <w:p>
      <w:r>
        <w:t>郭玉辉主编；中国石化集团北京燕山石油化工有限公司，中国石油化工股份有限公司北京燕山分公司，中国石化北京燕化石油化工股份有限公司主编 其他作品：https://www.jiaokey.com/tag/郭玉辉主编；中国石化集团北京燕山石油化工有限公司，中国石油化工股份有限公司北京燕山分公司，中国石化北京燕化石油化工股份有限公司主编.html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关键词搜索：https://www.jiaokey.com/tag/燕山石化志.html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