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北京市石景山区工业结构调整研究  2011-2020年</w:t>
      </w:r>
    </w:p>
    <w:p>
      <w:r>
        <w:rPr>
          <w:rFonts w:ascii="宋体" w:hAnsi="宋体" w:eastAsia="宋体"/>
          <w:sz w:val="24"/>
        </w:rPr>
        <w:t>邹正方等编著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北京市石景山区工业结构调整研究  2011-2020年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邹正方等编著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本书出售、求购地址：https://www.jiaokey.com/book/detail/13547028.html</w:t>
      </w:r>
    </w:p>
    <w:p>
      <w:r>
        <w:t>更多相关图书推荐：https://www.jiaokey.com</w:t>
      </w:r>
    </w:p>
    <w:p>
      <w:r>
        <w:t>邹正方等编著 其他作品：https://www.jiaokey.com/tag/邹正方等编著.html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关键词搜索：https://www.jiaokey.com/tag/北京市石景山区工业结构调整研究  2011-2020年.html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