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北京市城市建设工法（2000-2005）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北京市城市建设工法（2000-2005）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本书出售、求购地址：https://www.jiaokey.com/book/detail/13546998.html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关键词搜索：https://www.jiaokey.com/tag/北京市城市建设工法（2000-2005）.html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