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见证古都 北京古树名木 Beijing municipal bureau of landscape architecture &amp; forestry 中英文本</w:t>
      </w:r>
    </w:p>
    <w:p>
      <w:r>
        <w:rPr>
          <w:rFonts w:ascii="宋体" w:hAnsi="宋体" w:eastAsia="宋体"/>
          <w:sz w:val="24"/>
        </w:rPr>
        <w:t>高士武主编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见证古都 北京古树名木 Beijing municipal bureau of landscape architecture &amp; forestry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本书出售、求购地址：https://www.jiaokey.com/book/detail/13546988.html</w:t>
      </w:r>
    </w:p>
    <w:p>
      <w:r>
        <w:t>更多相关图书推荐：https://www.jiaokey.com</w:t>
      </w:r>
    </w:p>
    <w:p>
      <w:r>
        <w:t>高士武主编 其他作品：https://www.jiaokey.com/tag/高士武主编.html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关键词搜索：https://www.jiaokey.com/tag/见证古都 北京古树名木 Beijing municipal bureau of landscape architecture &amp; forestry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