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京城彩练  北京人行天桥与人行地道</w:t>
      </w:r>
    </w:p>
    <w:p>
      <w:r>
        <w:rPr>
          <w:rFonts w:ascii="宋体" w:hAnsi="宋体" w:eastAsia="宋体"/>
          <w:sz w:val="24"/>
        </w:rPr>
        <w:t>赵知敬等主编；邵忠民等摄影；《京城彩练》画册编委会编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京城彩练  北京人行天桥与人行地道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赵知敬等主编；邵忠民等摄影；《京城彩练》画册编委会编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本书出售、求购地址：https://www.jiaokey.com/book/detail/13546986.html</w:t>
      </w:r>
    </w:p>
    <w:p>
      <w:r>
        <w:t>更多相关图书推荐：https://www.jiaokey.com</w:t>
      </w:r>
    </w:p>
    <w:p>
      <w:r>
        <w:t>赵知敬等主编；邵忠民等摄影；《京城彩练》画册编委会编 其他作品：https://www.jiaokey.com/tag/赵知敬等主编；邵忠民等摄影；《京城彩练》画册编委会编.html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关键词搜索：https://www.jiaokey.com/tag/京城彩练  北京人行天桥与人行地道.html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