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读名著学英语与美国人同步阅读的英语丛书  一千零一夜</w:t>
      </w:r>
    </w:p>
    <w:p>
      <w:r>
        <w:rPr>
          <w:rFonts w:ascii="宋体" w:hAnsi="宋体" w:eastAsia="宋体"/>
          <w:sz w:val="24"/>
        </w:rPr>
        <w:t>伍木编译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读名著学英语与美国人同步阅读的英语丛书  一千零一夜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本书出售、求购地址：https://www.jiaokey.com/book/detail/13546903.html</w:t>
      </w:r>
    </w:p>
    <w:p>
      <w:r>
        <w:t>更多相关图书推荐：https://www.jiaokey.com</w:t>
      </w:r>
    </w:p>
    <w:p>
      <w:r>
        <w:t>伍木编译 其他作品：https://www.jiaokey.com/tag/伍木编译.html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关键词搜索：https://www.jiaokey.com/tag/读名著学英语与美国人同步阅读的英语丛书  一千零一夜.html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