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大陆脚游台湾  宝岛各地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大陆脚游台湾  宝岛各地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本书出售、求购地址：https://www.jiaokey.com/book/detail/13546878.html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关键词搜索：https://www.jiaokey.com/tag/大陆脚游台湾  宝岛各地.html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