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从安全意识到行为习惯的培养</w:t>
      </w:r>
    </w:p>
    <w:p>
      <w:r>
        <w:rPr>
          <w:rFonts w:ascii="宋体" w:hAnsi="宋体" w:eastAsia="宋体"/>
          <w:sz w:val="24"/>
        </w:rPr>
        <w:t>郑培军，杜正梅著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从安全意识到行为习惯的培养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郑培军，杜正梅著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本书出售、求购地址：https://www.jiaokey.com/book/detail/13546870.html</w:t>
      </w:r>
    </w:p>
    <w:p>
      <w:r>
        <w:t>更多相关图书推荐：https://www.jiaokey.com</w:t>
      </w:r>
    </w:p>
    <w:p>
      <w:r>
        <w:t>郑培军，杜正梅著 其他作品：https://www.jiaokey.com/tag/郑培军，杜正梅著.html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关键词搜索：https://www.jiaokey.com/tag/从安全意识到行为习惯的培养.html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