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银行价值经营  中国银行业价值管理纲要与信息化方案  Ronhe V 1.0</w:t>
      </w:r>
    </w:p>
    <w:p>
      <w:r>
        <w:rPr>
          <w:rFonts w:ascii="宋体" w:hAnsi="宋体" w:eastAsia="宋体"/>
          <w:sz w:val="24"/>
        </w:rPr>
        <w:t>融和友信，廖继全主编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银行价值经营  中国银行业价值管理纲要与信息化方案  Ronhe V 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融和友信，廖继全主编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本书出售、求购地址：https://www.jiaokey.com/book/detail/13546864.html</w:t>
      </w:r>
    </w:p>
    <w:p>
      <w:r>
        <w:t>更多相关图书推荐：https://www.jiaokey.com</w:t>
      </w:r>
    </w:p>
    <w:p>
      <w:r>
        <w:t>融和友信，廖继全主编 其他作品：https://www.jiaokey.com/tag/融和友信，廖继全主编.html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关键词搜索：https://www.jiaokey.com/tag/银行价值经营  中国银行业价值管理纲要与信息化方案  Ronhe V 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