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给妈妈找男朋友</w:t>
      </w:r>
    </w:p>
    <w:p>
      <w:r>
        <w:rPr>
          <w:rFonts w:ascii="宋体" w:hAnsi="宋体" w:eastAsia="宋体"/>
          <w:sz w:val="24"/>
        </w:rPr>
        <w:t>（奥地利）涅斯特林格著；赵建军译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给妈妈找男朋友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（奥地利）涅斯特林格著；赵建军译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本书出售、求购地址：https://www.jiaokey.com/book/detail/13546823.html</w:t>
      </w:r>
    </w:p>
    <w:p>
      <w:r>
        <w:t>更多相关图书推荐：https://www.jiaokey.com</w:t>
      </w:r>
    </w:p>
    <w:p>
      <w:r>
        <w:t>（奥地利）涅斯特林格著；赵建军译 其他作品：https://www.jiaokey.com/tag/（奥地利）涅斯特林格著；赵建军译.html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关键词搜索：https://www.jiaokey.com/tag/给妈妈找男朋友.html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