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巴勒斯坦王后莉迪娅</w:t>
      </w:r>
    </w:p>
    <w:p>
      <w:r>
        <w:rPr>
          <w:rFonts w:ascii="宋体" w:hAnsi="宋体" w:eastAsia="宋体"/>
          <w:sz w:val="24"/>
        </w:rPr>
        <w:t>（以色列）奥莱夫著；邹运旗译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巴勒斯坦王后莉迪娅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（以色列）奥莱夫著；邹运旗译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本书出售、求购地址：https://www.jiaokey.com/book/detail/13546822.html</w:t>
      </w:r>
    </w:p>
    <w:p>
      <w:r>
        <w:t>更多相关图书推荐：https://www.jiaokey.com</w:t>
      </w:r>
    </w:p>
    <w:p>
      <w:r>
        <w:t>（以色列）奥莱夫著；邹运旗译 其他作品：https://www.jiaokey.com/tag/（以色列）奥莱夫著；邹运旗译.html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关键词搜索：https://www.jiaokey.com/tag/巴勒斯坦王后莉迪娅.html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