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书名：托妮·莫里森作品  秀拉</w:t>
      </w:r>
    </w:p>
    <w:p>
      <w:r>
        <w:t>作者：（美）莫里森著；胡允恒译</w:t>
      </w:r>
    </w:p>
    <w:p>
      <w:r>
        <w:t>出版社：海口:南海出版公司,2014.06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托妮·莫里森作品  秀拉 评论地址：https://www.jiaokey.com/book/detail/13546787.html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