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从国家主义到民本主义  中国政治的体制与价值观</w:t>
      </w:r>
    </w:p>
    <w:p>
      <w:r>
        <w:rPr>
          <w:rFonts w:ascii="宋体" w:hAnsi="宋体" w:eastAsia="宋体"/>
          <w:sz w:val="24"/>
        </w:rPr>
        <w:t>郎毅怀著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从国家主义到民本主义  中国政治的体制与价值观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郎毅怀著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本书出售、求购地址：https://www.jiaokey.com/book/detail/13546785.html</w:t>
      </w:r>
    </w:p>
    <w:p>
      <w:r>
        <w:t>更多相关图书推荐：https://www.jiaokey.com</w:t>
      </w:r>
    </w:p>
    <w:p>
      <w:r>
        <w:t>郎毅怀著 其他作品：https://www.jiaokey.com/tag/郎毅怀著.html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关键词搜索：https://www.jiaokey.com/tag/从国家主义到民本主义  中国政治的体制与价值观.html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