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书名：当时想到就好了  如何启动解决关键问题的最强大脑？</w:t>
      </w:r>
    </w:p>
    <w:p>
      <w:r>
        <w:t>作者：西武著</w:t>
      </w:r>
    </w:p>
    <w:p>
      <w:r>
        <w:t>出版社：长沙：湖南文艺出版社</w:t>
      </w:r>
    </w:p>
    <w:p>
      <w:r>
        <w:t>出版日期：2014.05</w:t>
      </w:r>
    </w:p>
    <w:p>
      <w:r>
        <w:t>总页数：231</w:t>
      </w:r>
    </w:p>
    <w:p>
      <w:r>
        <w:t>更多请访问教客网: www.jiaokey.com</w:t>
      </w:r>
    </w:p>
    <w:p>
      <w:r>
        <w:t>当时想到就好了  如何启动解决关键问题的最强大脑？ 评论地址：https://www.jiaokey.com/book/detail/13546779.html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