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书名：净土经论  念佛诀要</w:t>
      </w:r>
    </w:p>
    <w:p>
      <w:r>
        <w:t>作者：陈兵编注</w:t>
      </w:r>
    </w:p>
    <w:p>
      <w:r>
        <w:t>出版社：西安:陕西师范大学出版社,2014.03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净土经论  念佛诀要 评论地址：https://www.jiaokey.com/book/detail/13546771.html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