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幸福是一种活法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幸福是一种活法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本书出售、求购地址：https://www.jiaokey.com/book/detail/13546769.html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关键词搜索：https://www.jiaokey.com/tag/幸福是一种活法.html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